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民营企业领导与管理</w:t>
      </w:r>
    </w:p>
    <w:p>
      <w:r>
        <w:rPr>
          <w:rFonts w:ascii="宋体" w:hAnsi="宋体" w:eastAsia="宋体"/>
          <w:sz w:val="24"/>
        </w:rPr>
        <w:t>卢法舜，马泊英，席现军等主编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民营企业领导与管理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卢法舜，马泊英，席现军等主编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本书出售、求购地址：https://www.jiaokey.com/book/detail/12096645.html</w:t>
      </w:r>
    </w:p>
    <w:p>
      <w:r>
        <w:t>更多相关图书推荐：https://www.jiaokey.com</w:t>
      </w:r>
    </w:p>
    <w:p>
      <w:r>
        <w:t>卢法舜，马泊英，席现军等主编 其他作品：https://www.jiaokey.com/tag/卢法舜，马泊英，席现军等主编.html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关键词搜索：https://www.jiaokey.com/tag/民营企业领导与管理.html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