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书名：一辈子做女孩</w:t>
      </w:r>
    </w:p>
    <w:p>
      <w:r>
        <w:t>作者：伊丽沙白·吉尔伯特著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总页数：296</w:t>
      </w:r>
    </w:p>
    <w:p>
      <w:r>
        <w:t>更多请访问教客网: www.jiaokey.com</w:t>
      </w:r>
    </w:p>
    <w:p>
      <w:r>
        <w:t>一辈子做女孩 评论地址：https://www.jiaokey.com/book/detail/12096608.html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