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区域·环境·自然灾害地理研究</w:t>
      </w:r>
    </w:p>
    <w:p>
      <w:r>
        <w:rPr>
          <w:rFonts w:ascii="宋体" w:hAnsi="宋体" w:eastAsia="宋体"/>
          <w:sz w:val="24"/>
        </w:rPr>
        <w:t>赵济，徐振溥主编；北京师范大学地理系编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区域·环境·自然灾害地理研究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赵济，徐振溥主编；北京师范大学地理系编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本书出售、求购地址：https://www.jiaokey.com/book/detail/12096585.html</w:t>
      </w:r>
    </w:p>
    <w:p>
      <w:r>
        <w:t>更多相关图书推荐：https://www.jiaokey.com</w:t>
      </w:r>
    </w:p>
    <w:p>
      <w:r>
        <w:t>赵济，徐振溥主编；北京师范大学地理系编 其他作品：https://www.jiaokey.com/tag/赵济，徐振溥主编；北京师范大学地理系编.html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关键词搜索：https://www.jiaokey.com/tag/区域·环境·自然灾害地理研究.html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