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IASPEI 1991地震走时表</w:t>
      </w:r>
    </w:p>
    <w:p>
      <w:r>
        <w:rPr>
          <w:rFonts w:ascii="宋体" w:hAnsi="宋体" w:eastAsia="宋体"/>
          <w:sz w:val="24"/>
        </w:rPr>
        <w:t>肯尼特（Kennett，B.L.N.）著；陈培善编译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IASPEI 1991地震走时表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肯尼特（Kennett，B.L.N.）著；陈培善编译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本书出售、求购地址：https://www.jiaokey.com/book/detail/12096569.html</w:t>
      </w:r>
    </w:p>
    <w:p>
      <w:r>
        <w:t>更多相关图书推荐：https://www.jiaokey.com</w:t>
      </w:r>
    </w:p>
    <w:p>
      <w:r>
        <w:t>肯尼特（Kennett，B.L.N.）著；陈培善编译 其他作品：https://www.jiaokey.com/tag/肯尼特（Kennett，B.L.N.）著；陈培善编译.html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关键词搜索：https://www.jiaokey.com/tag/IASPEI 1991地震走时表.html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