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书名：辽河油田及其邻区地震地质与地震活动性研究</w:t>
      </w:r>
    </w:p>
    <w:p>
      <w:r>
        <w:t>作者：张正曙，蒋秀琴编著</w:t>
      </w:r>
    </w:p>
    <w:p>
      <w:r>
        <w:t>出版社：北京：地震出版社</w:t>
      </w:r>
    </w:p>
    <w:p>
      <w:r>
        <w:t>出版日期：1989.06</w:t>
      </w:r>
    </w:p>
    <w:p>
      <w:r>
        <w:t>总页数：74</w:t>
      </w:r>
    </w:p>
    <w:p>
      <w:r>
        <w:t>更多请访问教客网: www.jiaokey.com</w:t>
      </w:r>
    </w:p>
    <w:p>
      <w:r>
        <w:t>辽河油田及其邻区地震地质与地震活动性研究 评论地址：https://www.jiaokey.com/book/detail/12096568.html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