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书名：岩土力学数值分析与解析方法  第六届全国岩土力学数值分析与解析方法讨论会论文集</w:t>
      </w:r>
    </w:p>
    <w:p>
      <w:r>
        <w:t>作者：陆培炎，史永胜主编</w:t>
      </w:r>
    </w:p>
    <w:p>
      <w:r>
        <w:t>出版社：广州：广东科技出版社</w:t>
      </w:r>
    </w:p>
    <w:p>
      <w:r>
        <w:t>出版日期：1998.07</w:t>
      </w:r>
    </w:p>
    <w:p>
      <w:r>
        <w:t>总页数：566</w:t>
      </w:r>
    </w:p>
    <w:p>
      <w:r>
        <w:t>更多请访问教客网: www.jiaokey.com</w:t>
      </w:r>
    </w:p>
    <w:p>
      <w:r>
        <w:t>岩土力学数值分析与解析方法  第六届全国岩土力学数值分析与解析方法讨论会论文集 评论地址：https://www.jiaokey.com/book/detail/12096564.html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