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书名：蕈菌遗传与育种</w:t>
      </w:r>
    </w:p>
    <w:p>
      <w:r>
        <w:t>作者：张树庭，林芳灿著</w:t>
      </w:r>
    </w:p>
    <w:p>
      <w:r>
        <w:t>出版社：北京:中国农业出版社,1997.05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蕈菌遗传与育种 评论地址：https://www.jiaokey.com/book/detail/12096558.html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