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第5卷  新爱洛伊丝  上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第5卷  新爱洛伊丝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本书出售、求购地址：https://www.jiaokey.com/book/detail/12096532.html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第5卷  新爱洛伊丝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