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图解内分泌学  第3版</w:t>
      </w:r>
    </w:p>
    <w:p>
      <w:r>
        <w:rPr>
          <w:rFonts w:ascii="宋体" w:hAnsi="宋体" w:eastAsia="宋体"/>
          <w:sz w:val="24"/>
        </w:rPr>
        <w:t>（英）贝沙（Besser，G.M.），（美）贝沙（Thorner，M.）著；滕卫国平，单忠艳译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图解内分泌学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（英）贝沙（Besser，G.M.），（美）贝沙（Thorner，M.）著；滕卫国平，单忠艳译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本书出售、求购地址：https://www.jiaokey.com/book/detail/12096491.html</w:t>
      </w:r>
    </w:p>
    <w:p>
      <w:r>
        <w:t>更多相关图书推荐：https://www.jiaokey.com</w:t>
      </w:r>
    </w:p>
    <w:p>
      <w:r>
        <w:t>（英）贝沙（Besser，G.M.），（美）贝沙（Thorner，M.）著；滕卫国平，单忠艳译 其他作品：https://www.jiaokey.com/tag/（英）贝沙（Besser，G.M.），（美）贝沙（Thorner，M.）著；滕卫国平，单忠艳译.html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关键词搜索：https://www.jiaokey.com/tag/图解内分泌学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