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公卫执业助理医师2000年医师资格考试复习应试全书  上  基础医学综合分册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公卫执业助理医师2000年医师资格考试复习应试全书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本书出售、求购地址：https://www.jiaokey.com/book/detail/12096460.html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关键词搜索：https://www.jiaokey.com/tag/公卫执业助理医师2000年医师资格考试复习应试全书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