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书名：乳腺外科手术图谱</w:t>
      </w:r>
    </w:p>
    <w:p>
      <w:r>
        <w:t>作者：Ismail Jatoi，Manfred Kaufmann，Jean Y.Petit原著；张斌，曹旭晨主译</w:t>
      </w:r>
    </w:p>
    <w:p>
      <w:r>
        <w:t>出版社：</w:t>
      </w:r>
    </w:p>
    <w:p>
      <w:r>
        <w:t>出版日期：2008.07</w:t>
      </w:r>
    </w:p>
    <w:p>
      <w:r>
        <w:t>总页数：123</w:t>
      </w:r>
    </w:p>
    <w:p>
      <w:r>
        <w:t>更多请访问教客网: www.jiaokey.com</w:t>
      </w:r>
    </w:p>
    <w:p>
      <w:r>
        <w:t>乳腺外科手术图谱 评论地址：https://www.jiaokey.com/book/detail/12096442.html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