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书名：数字版权管理</w:t>
      </w:r>
    </w:p>
    <w:p>
      <w:r>
        <w:t>作者：张茹，杨榆，张啸编著；杨义先主编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数字版权管理 评论地址：https://www.jiaokey.com/book/detail/12096418.html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