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羞怯的10种简明应对方法</w:t>
      </w:r>
    </w:p>
    <w:p>
      <w:r>
        <w:rPr>
          <w:rFonts w:ascii="宋体" w:hAnsi="宋体" w:eastAsia="宋体"/>
          <w:sz w:val="24"/>
        </w:rPr>
        <w:t>（美）安东尼著；陆怡如译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羞怯的10种简明应对方法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（美）安东尼著；陆怡如译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本书出售、求购地址：https://www.jiaokey.com/book/detail/12096396.html</w:t>
      </w:r>
    </w:p>
    <w:p>
      <w:r>
        <w:t>更多相关图书推荐：https://www.jiaokey.com</w:t>
      </w:r>
    </w:p>
    <w:p>
      <w:r>
        <w:t>（美）安东尼著；陆怡如译 其他作品：https://www.jiaokey.com/tag/（美）安东尼著；陆怡如译.html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关键词搜索：https://www.jiaokey.com/tag/羞怯的10种简明应对方法.html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