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书名：大豆医疗保健功能成分研究</w:t>
      </w:r>
    </w:p>
    <w:p>
      <w:r>
        <w:t>作者：姜浩奎，李荣和编著</w:t>
      </w:r>
    </w:p>
    <w:p>
      <w:r>
        <w:t>出版社：北京:科学技术文献出版社,2008.05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大豆医疗保健功能成分研究 评论地址：https://www.jiaokey.com/book/detail/12096387.html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