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英语语法新思维初级教程  走近语法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英语语法新思维初级教程  走近语法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本书出售、求购地址：https://www.jiaokey.com/book/detail/12096283.html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关键词搜索：https://www.jiaokey.com/tag/英语语法新思维初级教程  走近语法.html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