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突破SARS重围 危机的应对与处理</w:t>
      </w:r>
    </w:p>
    <w:p>
      <w:r>
        <w:rPr>
          <w:rFonts w:ascii="宋体" w:hAnsi="宋体" w:eastAsia="宋体"/>
          <w:sz w:val="24"/>
        </w:rPr>
        <w:t>宋立新，张田勘著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突破SARS重围 危机的应对与处理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宋立新，张田勘著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本书出售、求购地址：https://www.jiaokey.com/book/detail/12096277.html</w:t>
      </w:r>
    </w:p>
    <w:p>
      <w:r>
        <w:t>更多相关图书推荐：https://www.jiaokey.com</w:t>
      </w:r>
    </w:p>
    <w:p>
      <w:r>
        <w:t>宋立新，张田勘著 其他作品：https://www.jiaokey.com/tag/宋立新，张田勘著.html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关键词搜索：https://www.jiaokey.com/tag/突破SARS重围 危机的应对与处理.html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