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书名：产科超声检查</w:t>
      </w:r>
    </w:p>
    <w:p>
      <w:r>
        <w:t>作者：李胜利主编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产科超声检查 评论地址：https://www.jiaokey.com/book/detail/12096272.html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