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同等学力考研西医综合通关必做4000题</w:t>
      </w:r>
    </w:p>
    <w:p>
      <w:r>
        <w:rPr>
          <w:rFonts w:ascii="宋体" w:hAnsi="宋体" w:eastAsia="宋体"/>
          <w:sz w:val="24"/>
        </w:rPr>
        <w:t>吴常生著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同等学力考研西医综合通关必做4000题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本书出售、求购地址：https://www.jiaokey.com/book/detail/12096252.html</w:t>
      </w:r>
    </w:p>
    <w:p>
      <w:r>
        <w:t>更多相关图书推荐：https://www.jiaokey.com</w:t>
      </w:r>
    </w:p>
    <w:p>
      <w:r>
        <w:t>吴常生著 其他作品：https://www.jiaokey.com/tag/吴常生著.html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关键词搜索：https://www.jiaokey.com/tag/同等学力考研西医综合通关必做4000题.html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