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书名：肝炎、肝硬化及肝癌治疗的误区  如何阻断肝炎、肝硬化、肝癌链条</w:t>
      </w:r>
    </w:p>
    <w:p>
      <w:r>
        <w:t>作者:石法武编著</w:t>
      </w:r>
    </w:p>
    <w:p>
      <w:r>
        <w:t>出版社:北京：人民军医出版社</w:t>
      </w:r>
    </w:p>
    <w:p>
      <w:r>
        <w:t>出版日期：2008.02</w:t>
      </w:r>
    </w:p>
    <w:p>
      <w:r>
        <w:t>总页数：190</w:t>
      </w:r>
    </w:p>
    <w:p>
      <w:r>
        <w:t>更多请访问教客网:www.jiaokey.com</w:t>
      </w:r>
    </w:p>
    <w:p>
      <w:r>
        <w:t>肝炎、肝硬化及肝癌治疗的误区  如何阻断肝炎、肝硬化、肝癌链条评论地址：https://www.jiaokey.com/book/detail/12096241.html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