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书名：女性疾病自诊手册</w:t>
      </w:r>
    </w:p>
    <w:p>
      <w:r>
        <w:t>作者：湛先余主编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女性疾病自诊手册 评论地址：https://www.jiaokey.com/book/detail/12096239.html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