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5000词  床头灯英语学习读本  四个伟大的美国人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5000词  床头灯英语学习读本  四个伟大的美国人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本书出售、求购地址：https://www.jiaokey.com/book/detail/12096229.html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关键词搜索：https://www.jiaokey.com/tag/5000词  床头灯英语学习读本  四个伟大的美国人.html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