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英语语法新思维中级教程  通悟语法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英语语法新思维中级教程  通悟语法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本书出售、求购地址：https://www.jiaokey.com/book/detail/12096180.html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关键词搜索：https://www.jiaokey.com/tag/英语语法新思维中级教程  通悟语法.html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