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书名：医学细胞生物学实验指导</w:t>
      </w:r>
    </w:p>
    <w:p>
      <w:r>
        <w:t>作者：刘艳平主编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总页数：83</w:t>
      </w:r>
    </w:p>
    <w:p>
      <w:r>
        <w:t>更多请访问教客网: www.jiaokey.com</w:t>
      </w:r>
    </w:p>
    <w:p>
      <w:r>
        <w:t>医学细胞生物学实验指导 评论地址：https://www.jiaokey.com/book/detail/12096149.html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