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中国医学期刊投稿指南</w:t>
      </w:r>
    </w:p>
    <w:p>
      <w:r>
        <w:rPr>
          <w:rFonts w:ascii="宋体" w:hAnsi="宋体" w:eastAsia="宋体"/>
          <w:sz w:val="24"/>
        </w:rPr>
        <w:t>赵凤喜，只达石主编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中国医学期刊投稿指南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赵凤喜，只达石主编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本书出售、求购地址：https://www.jiaokey.com/book/detail/12096129.html</w:t>
      </w:r>
    </w:p>
    <w:p>
      <w:r>
        <w:t>更多相关图书推荐：https://www.jiaokey.com</w:t>
      </w:r>
    </w:p>
    <w:p>
      <w:r>
        <w:t>赵凤喜，只达石主编 其他作品：https://www.jiaokey.com/tag/赵凤喜，只达石主编.html</w:t>
      </w:r>
    </w:p>
    <w:p>
      <w:r>
        <w:t>世界图书出版西安分司 出版图书：https://www.jiaokey.com/tag/世界图书出版西安分司.html</w:t>
      </w:r>
    </w:p>
    <w:p>
      <w:r>
        <w:t>关键词搜索：https://www.jiaokey.com/tag/中国医学期刊投稿指南.html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