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书名：额济纳汉简释文校本</w:t>
      </w:r>
    </w:p>
    <w:p>
      <w:r>
        <w:t>作者：孙家洲主编</w:t>
      </w:r>
    </w:p>
    <w:p>
      <w:r>
        <w:t>出版社：北京:文物出版社,2007.10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额济纳汉简释文校本 评论地址：https://www.jiaokey.com/book/detail/12096096.html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