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光影传奇  家庭数码照片后期处理技法与创意设计</w:t>
      </w:r>
    </w:p>
    <w:p>
      <w:r>
        <w:rPr>
          <w:rFonts w:ascii="宋体" w:hAnsi="宋体" w:eastAsia="宋体"/>
          <w:sz w:val="24"/>
        </w:rPr>
        <w:t>杨军，高娟妮编著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光影传奇  家庭数码照片后期处理技法与创意设计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杨军，高娟妮编著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本书出售、求购地址：https://www.jiaokey.com/book/detail/12096055.html</w:t>
      </w:r>
    </w:p>
    <w:p>
      <w:r>
        <w:t>更多相关图书推荐：https://www.jiaokey.com</w:t>
      </w:r>
    </w:p>
    <w:p>
      <w:r>
        <w:t>杨军，高娟妮编著 其他作品：https://www.jiaokey.com/tag/杨军，高娟妮编著.html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关键词搜索：https://www.jiaokey.com/tag/光影传奇  家庭数码照片后期处理技法与创意设计.html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