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我的第一本苹果书：Mac  OS  X  10.5  Leopard</w:t>
      </w:r>
    </w:p>
    <w:p>
      <w:r>
        <w:rPr>
          <w:rFonts w:ascii="宋体" w:hAnsi="宋体" w:eastAsia="宋体"/>
          <w:sz w:val="24"/>
        </w:rPr>
        <w:t>詹凯盛，麦吉他编著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我的第一本苹果书：Mac  OS  X  10.5  Leopard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詹凯盛，麦吉他编著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本书出售、求购地址：https://www.jiaokey.com/book/detail/12096042.html</w:t>
      </w:r>
    </w:p>
    <w:p>
      <w:r>
        <w:t>更多相关图书推荐：https://www.jiaokey.com</w:t>
      </w:r>
    </w:p>
    <w:p>
      <w:r>
        <w:t>詹凯盛，麦吉他编著 其他作品：https://www.jiaokey.com/tag/詹凯盛，麦吉他编著.html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关键词搜索：https://www.jiaokey.com/tag/我的第一本苹果书：Mac  OS  X  10.5  Leopard.html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