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书名：网络信息编辑与发布</w:t>
      </w:r>
    </w:p>
    <w:p>
      <w:r>
        <w:t>作者：谭云明主编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网络信息编辑与发布 评论地址：https://www.jiaokey.com/book/detail/12096016.html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