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计算机应用基础·备战等级考试一级：DOS环境  第2版</w:t>
      </w:r>
    </w:p>
    <w:p>
      <w:r>
        <w:rPr>
          <w:rFonts w:ascii="宋体" w:hAnsi="宋体" w:eastAsia="宋体"/>
          <w:sz w:val="24"/>
        </w:rPr>
        <w:t>王世杰，仲红，殷俊，周爱武编著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计算机应用基础·备战等级考试一级：DOS环境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王世杰，仲红，殷俊，周爱武编著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本书出售、求购地址：https://www.jiaokey.com/book/detail/12096013.html</w:t>
      </w:r>
    </w:p>
    <w:p>
      <w:r>
        <w:t>更多相关图书推荐：https://www.jiaokey.com</w:t>
      </w:r>
    </w:p>
    <w:p>
      <w:r>
        <w:t>王世杰，仲红，殷俊，周爱武编著 其他作品：https://www.jiaokey.com/tag/王世杰，仲红，殷俊，周爱武编著.html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关键词搜索：https://www.jiaokey.com/tag/计算机应用基础·备战等级考试一级：DOS环境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