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C++项目实战  解释程序的面向对象设计与实现</w:t>
      </w:r>
    </w:p>
    <w:p>
      <w:r>
        <w:rPr>
          <w:rFonts w:ascii="宋体" w:hAnsi="宋体" w:eastAsia="宋体"/>
          <w:sz w:val="24"/>
        </w:rPr>
        <w:t>郑晓娟，任晶磊，韦永隆等编著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C++项目实战  解释程序的面向对象设计与实现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郑晓娟，任晶磊，韦永隆等编著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本书出售、求购地址：https://www.jiaokey.com/book/detail/12096004.html</w:t>
      </w:r>
    </w:p>
    <w:p>
      <w:r>
        <w:t>更多相关图书推荐：https://www.jiaokey.com</w:t>
      </w:r>
    </w:p>
    <w:p>
      <w:r>
        <w:t>郑晓娟，任晶磊，韦永隆等编著 其他作品：https://www.jiaokey.com/tag/郑晓娟，任晶磊，韦永隆等编著.html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关键词搜索：https://www.jiaokey.com/tag/C++项目实战  解释程序的面向对象设计与实现.html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