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设计殿堂 工业设计系列  范例学SolidWorks 2008设计基础</w:t>
      </w:r>
    </w:p>
    <w:p>
      <w:r>
        <w:rPr>
          <w:rFonts w:ascii="宋体" w:hAnsi="宋体" w:eastAsia="宋体"/>
          <w:sz w:val="24"/>
        </w:rPr>
        <w:t>楚天科技编著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设计殿堂 工业设计系列  范例学SolidWorks 2008设计基础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本书出售、求购地址：https://www.jiaokey.com/book/detail/12095978.html</w:t>
      </w:r>
    </w:p>
    <w:p>
      <w:r>
        <w:t>更多相关图书推荐：https://www.jiaokey.com</w:t>
      </w:r>
    </w:p>
    <w:p>
      <w:r>
        <w:t>楚天科技编著 其他作品：https://www.jiaokey.com/tag/楚天科技编著.html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关键词搜索：https://www.jiaokey.com/tag/设计殿堂 工业设计系列  范例学SolidWorks 2008设计基础.html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