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 第一步：基础+设计模式+Servlet+EJB+Struts+Spring+Hibernate</w:t>
      </w:r>
    </w:p>
    <w:p>
      <w:r>
        <w:rPr>
          <w:rFonts w:ascii="宋体" w:hAnsi="宋体" w:eastAsia="宋体"/>
          <w:sz w:val="24"/>
        </w:rPr>
        <w:t>胡书敏，陈宝峰，程炜杰编著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 第一步：基础+设计模式+Servlet+EJB+Struts+Spring+Hibernate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胡书敏，陈宝峰，程炜杰编著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本书出售、求购地址：https://www.jiaokey.com/book/detail/12095976.html</w:t>
      </w:r>
    </w:p>
    <w:p>
      <w:r>
        <w:t>更多相关图书推荐：https://www.jiaokey.com</w:t>
      </w:r>
    </w:p>
    <w:p>
      <w:r>
        <w:t>胡书敏，陈宝峰，程炜杰编著 其他作品：https://www.jiaokey.com/tag/胡书敏，陈宝峰，程炜杰编著.html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 第一步：基础+设计模式+Servlet+EJB+Struts+Spring+Hibernate.html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