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 2007  完全掌握：(双色超值版)</w:t>
      </w:r>
    </w:p>
    <w:p>
      <w:r>
        <w:rPr>
          <w:rFonts w:ascii="宋体" w:hAnsi="宋体" w:eastAsia="宋体"/>
          <w:sz w:val="24"/>
        </w:rPr>
        <w:t>李雪冰，付子德等编著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 2007  完全掌握：(双色超值版)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李雪冰，付子德等编著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本书出售、求购地址：https://www.jiaokey.com/book/detail/12095971.html</w:t>
      </w:r>
    </w:p>
    <w:p>
      <w:r>
        <w:t>更多相关图书推荐：https://www.jiaokey.com</w:t>
      </w:r>
    </w:p>
    <w:p>
      <w:r>
        <w:t>李雪冰，付子德等编著 其他作品：https://www.jiaokey.com/tag/李雪冰，付子德等编著.html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 2007  完全掌握：(双色超值版).html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