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中医与科学：姜春华医学全集</w:t>
      </w:r>
    </w:p>
    <w:p>
      <w:r>
        <w:rPr>
          <w:rFonts w:ascii="宋体" w:hAnsi="宋体" w:eastAsia="宋体"/>
          <w:sz w:val="24"/>
        </w:rPr>
        <w:t>蔡定芳主编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59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中医与科学：姜春华医学全集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蔡定芳主编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上海:上海科学技术出版社,2009.01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中国医药学-研究-中西医结合-临床医学-研究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本书出售、求购地址：https://www.jiaokey.com/book/detail/12095930.html</w:t>
      </w:r>
    </w:p>
    <w:p>
      <w:r>
        <w:t>更多相关图书推荐：https://www.jiaokey.com</w:t>
      </w:r>
    </w:p>
    <w:p>
      <w:r>
        <w:t>蔡定芳主编 其他作品：https://www.jiaokey.com/tag/蔡定芳主编.html</w:t>
      </w:r>
    </w:p>
    <w:p>
      <w:r>
        <w:t>上海:上海科学技术出版社,2009.01 出版图书：https://www.jiaokey.com/tag/上海:上海科学技术出版社,2009.01.html</w:t>
      </w:r>
    </w:p>
    <w:p>
      <w:r>
        <w:t>关键词搜索：https://www.jiaokey.com/tag/中国医药学-研究-中西医结合-临床医学-研究.html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