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机械系统拆装制图习题集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机械系统拆装制图习题集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本书出售、求购地址：https://www.jiaokey.com/book/detail/12095896.html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关键词搜索：https://www.jiaokey.com/tag/机械系统拆装制图习题集.html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