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国际医院管理标准 JCI 中国医院实践指南</w:t>
      </w:r>
    </w:p>
    <w:p>
      <w:r>
        <w:rPr>
          <w:rFonts w:ascii="宋体" w:hAnsi="宋体" w:eastAsia="宋体"/>
          <w:sz w:val="24"/>
        </w:rPr>
        <w:t>彭磷基（Clifford L. K. Pang）编著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国际医院管理标准 JCI 中国医院实践指南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彭磷基（Clifford L. K. Pang）编著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本书出售、求购地址：https://www.jiaokey.com/book/detail/12095881.html</w:t>
      </w:r>
    </w:p>
    <w:p>
      <w:r>
        <w:t>更多相关图书推荐：https://www.jiaokey.com</w:t>
      </w:r>
    </w:p>
    <w:p>
      <w:r>
        <w:t>彭磷基（Clifford L. K. Pang）编著 其他作品：https://www.jiaokey.com/tag/彭磷基（Clifford L. K. Pang）编著.html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关键词搜索：https://www.jiaokey.com/tag/国际医院管理标准 JCI 中国医院实践指南.html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