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书名：和而不同  第十五届世界华文文学国际学术研讨会论文集</w:t>
      </w:r>
    </w:p>
    <w:p>
      <w:r>
        <w:t>作者：陆卓宁主编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总页数：631</w:t>
      </w:r>
    </w:p>
    <w:p>
      <w:r>
        <w:t>更多请访问教客网: www.jiaokey.com</w:t>
      </w:r>
    </w:p>
    <w:p>
      <w:r>
        <w:t>和而不同  第十五届世界华文文学国际学术研讨会论文集 评论地址：https://www.jiaokey.com/book/detail/12095846.html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