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春风绿八桂：广西实践科学发展观的报告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春风绿八桂：广西实践科学发展观的报告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本书出售、求购地址：https://www.jiaokey.com/book/detail/12095836.html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关键词搜索：https://www.jiaokey.com/tag/春风绿八桂：广西实践科学发展观的报告.html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