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上海陈年往事  《新民晚报·上海珍档》选萃</w:t>
      </w:r>
    </w:p>
    <w:p>
      <w:r>
        <w:rPr>
          <w:rFonts w:ascii="宋体" w:hAnsi="宋体" w:eastAsia="宋体"/>
          <w:sz w:val="24"/>
        </w:rPr>
        <w:t>全岳春编选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上海陈年往事  《新民晚报·上海珍档》选萃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全岳春编选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上海市－地方史－史料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本书出售、求购地址：https://www.jiaokey.com/book/detail/12095822.html</w:t>
      </w:r>
    </w:p>
    <w:p>
      <w:r>
        <w:t>更多相关图书推荐：https://www.jiaokey.com</w:t>
      </w:r>
    </w:p>
    <w:p>
      <w:r>
        <w:t>全岳春编选 其他作品：https://www.jiaokey.com/tag/全岳春编选.html</w:t>
      </w:r>
    </w:p>
    <w:p>
      <w:r>
        <w:t>上海:上海辞书出版社,2007.12 出版图书：https://www.jiaokey.com/tag/上海:上海辞书出版社,2007.12.html</w:t>
      </w:r>
    </w:p>
    <w:p>
      <w:r>
        <w:t>关键词搜索：https://www.jiaokey.com/tag/上海市－地方史－史料.html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