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书名：脊髓损伤神经学分类国际标准参考手册</w:t>
      </w:r>
    </w:p>
    <w:p>
      <w:r>
        <w:t>作者：李建军，周红俊主编译</w:t>
      </w:r>
    </w:p>
    <w:p>
      <w:r>
        <w:t>出版社：北京：人民卫生出版社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脊髓损伤神经学分类国际标准参考手册 评论地址：https://www.jiaokey.com/book/detail/12095813.html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