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京建征程风雨岁月情  北京建筑业工程技术质量安全管理史略  1955年至2007年</w:t>
      </w:r>
    </w:p>
    <w:p>
      <w:r>
        <w:rPr>
          <w:rFonts w:ascii="宋体" w:hAnsi="宋体" w:eastAsia="宋体"/>
          <w:sz w:val="24"/>
        </w:rPr>
        <w:t>刘仲元编著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京建征程风雨岁月情  北京建筑业工程技术质量安全管理史略  1955年至2007年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本书出售、求购地址：https://www.jiaokey.com/book/detail/12095777.html</w:t>
      </w:r>
    </w:p>
    <w:p>
      <w:r>
        <w:t>更多相关图书推荐：https://www.jiaokey.com</w:t>
      </w:r>
    </w:p>
    <w:p>
      <w:r>
        <w:t>刘仲元编著 其他作品：https://www.jiaokey.com/tag/刘仲元编著.html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关键词搜索：https://www.jiaokey.com/tag/京建征程风雨岁月情  北京建筑业工程技术质量安全管理史略  1955年至2007年.html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