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书名：气贯京华  上</w:t>
      </w:r>
    </w:p>
    <w:p>
      <w:r>
        <w:t>作者：北京市燃气集团有限责任公司编</w:t>
      </w:r>
    </w:p>
    <w:p>
      <w:r>
        <w:t>出版社：北京:北京出版社,2008.09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气贯京华  上 评论地址：https://www.jiaokey.com/book/detail/12095772.html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