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余心言杂文选：1998-2007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余心言杂文选：1998-2007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本书出售、求购地址：https://www.jiaokey.com/book/detail/12095763.html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关键词搜索：https://www.jiaokey.com/tag/余心言杂文选：1998-2007.html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