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性高潮的科学</w:t>
      </w:r>
    </w:p>
    <w:p>
      <w:r>
        <w:rPr>
          <w:rFonts w:ascii="宋体" w:hAnsi="宋体" w:eastAsia="宋体"/>
          <w:sz w:val="24"/>
        </w:rPr>
        <w:t>（美）Barry R．Komisaruk，（美）Carlos Beyer – Flores，（美）Beverly Whipple胡佩诚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性高潮的科学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（美）Barry R．Komisaruk，（美）Carlos Beyer – Flores，（美）Beverly Whipple胡佩诚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本书出售、求购地址：https://www.jiaokey.com/book/detail/12095746.html</w:t>
      </w:r>
    </w:p>
    <w:p>
      <w:r>
        <w:t>更多相关图书推荐：https://www.jiaokey.com</w:t>
      </w:r>
    </w:p>
    <w:p>
      <w:r>
        <w:t>（美）Barry R．Komisaruk，（美）Carlos Beyer – Flores，（美）Beverly Whipple胡佩诚 其他作品：https://www.jiaokey.com/tag/（美）Barry R．Komisaruk，（美）Carlos Beyer – Flores，（美）Beverly Whipple胡佩诚.html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关键词搜索：https://www.jiaokey.com/tag/性高潮的科学.html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