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全国名老中医学术思想荟萃-河南中医学院专集</w:t>
      </w:r>
    </w:p>
    <w:p>
      <w:r>
        <w:rPr>
          <w:rFonts w:ascii="宋体" w:hAnsi="宋体" w:eastAsia="宋体"/>
          <w:sz w:val="24"/>
        </w:rPr>
        <w:t>彭勃，郑玉玲主编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全国名老中医学术思想荟萃-河南中医学院专集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彭勃，郑玉玲主编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本书出售、求购地址：https://www.jiaokey.com/book/detail/12095744.html</w:t>
      </w:r>
    </w:p>
    <w:p>
      <w:r>
        <w:t>更多相关图书推荐：https://www.jiaokey.com</w:t>
      </w:r>
    </w:p>
    <w:p>
      <w:r>
        <w:t>彭勃，郑玉玲主编 其他作品：https://www.jiaokey.com/tag/彭勃，郑玉玲主编.html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关键词搜索：https://www.jiaokey.com/tag/全国名老中医学术思想荟萃-河南中医学院专集.html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