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预防艾滋病母婴传播咨询指导手册</w:t>
      </w:r>
    </w:p>
    <w:p>
      <w:r>
        <w:rPr>
          <w:rFonts w:ascii="宋体" w:hAnsi="宋体" w:eastAsia="宋体"/>
          <w:sz w:val="24"/>
        </w:rPr>
        <w:t>王临虹，苏穗青主编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预防艾滋病母婴传播咨询指导手册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王临虹，苏穗青主编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本书出售、求购地址：https://www.jiaokey.com/book/detail/12095738.html</w:t>
      </w:r>
    </w:p>
    <w:p>
      <w:r>
        <w:t>更多相关图书推荐：https://www.jiaokey.com</w:t>
      </w:r>
    </w:p>
    <w:p>
      <w:r>
        <w:t>王临虹，苏穗青主编 其他作品：https://www.jiaokey.com/tag/王临虹，苏穗青主编.html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关键词搜索：https://www.jiaokey.com/tag/预防艾滋病母婴传播咨询指导手册.html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