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书名：传统艺术精神的守护与超越  石鲁“以神造型”绘画思想研究</w:t>
      </w:r>
    </w:p>
    <w:p>
      <w:r>
        <w:t>作者：刘星著</w:t>
      </w:r>
    </w:p>
    <w:p>
      <w:r>
        <w:t>出版社：西安：陕西人民美术出版社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传统艺术精神的守护与超越  石鲁“以神造型”绘画思想研究 评论地址：https://www.jiaokey.com/book/detail/12095705.html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