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书名：油影斑谰  杜克勤摄影作品集</w:t>
      </w:r>
    </w:p>
    <w:p>
      <w:r>
        <w:t>作者：杜克勤摄</w:t>
      </w:r>
    </w:p>
    <w:p>
      <w:r>
        <w:t>出版社：西安:陕西人民美术出版社,2008.12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油影斑谰  杜克勤摄影作品集 评论地址：https://www.jiaokey.com/book/detail/12095695.html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