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国家科技攻关名老中医传承项目·何炎燊医案集</w:t>
      </w:r>
    </w:p>
    <w:p>
      <w:r>
        <w:rPr>
          <w:rFonts w:ascii="宋体" w:hAnsi="宋体" w:eastAsia="宋体"/>
          <w:sz w:val="24"/>
        </w:rPr>
        <w:t>马凤彬编著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国家科技攻关名老中医传承项目·何炎燊医案集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本书出售、求购地址：https://www.jiaokey.com/book/detail/12095685.html</w:t>
      </w:r>
    </w:p>
    <w:p>
      <w:r>
        <w:t>更多相关图书推荐：https://www.jiaokey.com</w:t>
      </w:r>
    </w:p>
    <w:p>
      <w:r>
        <w:t>马凤彬编著 其他作品：https://www.jiaokey.com/tag/马凤彬编著.html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关键词搜索：https://www.jiaokey.com/tag/国家科技攻关名老中医传承项目·何炎燊医案集.html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