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书名：重大基础设施建设设计管理</w:t>
      </w:r>
    </w:p>
    <w:p>
      <w:r>
        <w:t>作者：刘武君著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重大基础设施建设设计管理 评论地址：https://www.jiaokey.com/book/detail/12095671.html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